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Email Template: Write to Dr. Kevin Smith (UHN) about AIM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Chinese Translation is appended below 「中文翻譯附於下方」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How to use: </w:t>
      </w:r>
      <w:r w:rsidDel="00000000" w:rsidR="00000000" w:rsidRPr="00000000">
        <w:rPr>
          <w:rtl w:val="0"/>
        </w:rPr>
        <w:t xml:space="preserve">Copy this text into your email client and personalize the bracketed sections. </w:t>
      </w:r>
      <w:r w:rsidDel="00000000" w:rsidR="00000000" w:rsidRPr="00000000">
        <w:rPr>
          <w:i w:val="1"/>
          <w:rtl w:val="0"/>
        </w:rPr>
        <w:t xml:space="preserve">Please confirm Grace Ivo’s email address before sending.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Email headers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blBorders>
        <w:tblLayout w:type="fixed"/>
        <w:tblLook w:val="04A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Kevin Sminth&lt;kevin.smith@uhn.ca&gt;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Cc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Grace Ivo &lt;grace.ivo@uhn.ca&gt;, info@re-aim.ca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Reinstatement of AIM and Request for Meeting – [Your Name/Organization]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Send Date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Dear Dr. Smith,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[One-sentence introduction: ]</w:t>
      </w:r>
      <w:r w:rsidDel="00000000" w:rsidR="00000000" w:rsidRPr="00000000">
        <w:rPr>
          <w:rtl w:val="0"/>
        </w:rPr>
        <w:t xml:space="preserve"> I am [your name], a [patient/family member/community member/service provider/organization] who has been directly impacted by the Asian Initiative in Mental Health (AIM).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Why AIM matters to me/us: </w:t>
      </w:r>
      <w:r w:rsidDel="00000000" w:rsidR="00000000" w:rsidRPr="00000000">
        <w:rPr>
          <w:rtl w:val="0"/>
        </w:rPr>
        <w:t xml:space="preserve">In [year/timeframe], AIM provided/supports [brief description of services]. This culturally and linguistically appropriate care helped [me/my family/my clients] by [one or two concrete outcomes—e.g., improved access, continuity of care, recovery, language access].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Optional: </w:t>
      </w:r>
      <w:r w:rsidDel="00000000" w:rsidR="00000000" w:rsidRPr="00000000">
        <w:rPr>
          <w:rtl w:val="0"/>
        </w:rPr>
        <w:t xml:space="preserve">A brief story in a few paragraphs about your experience with AIM if you are comfortable to share more.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Concerns about the closure and communication: </w:t>
      </w:r>
      <w:r w:rsidDel="00000000" w:rsidR="00000000" w:rsidRPr="00000000">
        <w:rPr>
          <w:rtl w:val="0"/>
        </w:rPr>
        <w:t xml:space="preserve">The sudden closure has caused [confusion/disruption/longer wait times/loss of culturally adapted care]. We have encountered [e.g., intake lines without Cantonese/Mandarin support, referrals to providers unfamiliar with cultural context].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Our requests (as part of the RE-AIM Coalition’s three demands):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direct meeting between the RE-AIM Coalition and you as CEO of UHN.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Immediate reinstatement of AIM to its full capacity to maintain specialized, culturally adapted care.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meaningful cross-sector consultation forum (patients, families, providers, and community partners) to co-design a collaborative service model for the GTA.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Why this is urgent: </w:t>
      </w:r>
      <w:r w:rsidDel="00000000" w:rsidR="00000000" w:rsidRPr="00000000">
        <w:rPr>
          <w:rtl w:val="0"/>
        </w:rPr>
        <w:t xml:space="preserve">Culturally adapted psychiatric care saves time, reduces harm, and improves outcomes. Changes of this magnitude should be phased with genuine community engagement.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My/Our ask: </w:t>
      </w:r>
      <w:r w:rsidDel="00000000" w:rsidR="00000000" w:rsidRPr="00000000">
        <w:rPr>
          <w:rtl w:val="0"/>
        </w:rPr>
        <w:t xml:space="preserve">Please reinstate AIM and meet with the RE-AIM Coalition to chart a collaborative path forward. I/We are available to speak further and to participate in the consultation process.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i w:val="1"/>
          <w:rtl w:val="0"/>
        </w:rPr>
        <w:t xml:space="preserve">Thank you for your attention and service to our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[Your full name]</w:t>
        <w:br w:type="textWrapping"/>
        <w:t xml:space="preserve">[Your role/organization]</w:t>
        <w:br w:type="textWrapping"/>
        <w:t xml:space="preserve">[City]</w:t>
        <w:br w:type="textWrapping"/>
        <w:t xml:space="preserve">[Phone]</w:t>
        <w:br w:type="textWrapping"/>
        <w:t xml:space="preserve">[Email]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+++++++++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after="240" w:before="240" w:lineRule="auto"/>
        <w:rPr>
          <w:rFonts w:ascii="Cambria" w:cs="Cambria" w:eastAsia="Cambria" w:hAnsi="Cambria"/>
          <w:color w:val="000000"/>
        </w:rPr>
      </w:pPr>
      <w:bookmarkStart w:colFirst="0" w:colLast="0" w:name="_heading=h.7ojnttkg1vdw" w:id="0"/>
      <w:bookmarkEnd w:id="0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電子郵件範本：致信 UHN 首席執行官 Kevin Smith 醫生，關於 AIM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240" w:before="240" w:lineRule="auto"/>
        <w:rPr>
          <w:rFonts w:ascii="Cambria" w:cs="Cambria" w:eastAsia="Cambria" w:hAnsi="Cambria"/>
          <w:color w:val="000000"/>
        </w:rPr>
      </w:pPr>
      <w:bookmarkStart w:colFirst="0" w:colLast="0" w:name="_heading=h.7ojnttkg1vdw" w:id="0"/>
      <w:bookmarkEnd w:id="0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使用方式： 請將以下文字複製到您的電子郵件程式中，並依照需要填寫或修改方括號內的內容。</w:t>
        <w:br w:type="textWrapping"/>
        <w:t xml:space="preserve">在寄出前，請確認 Grace Ivo 的電郵地址正確。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aq9vpg5nk9" w:id="1"/>
      <w:bookmarkEnd w:id="1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電郵標頭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after="240" w:before="240" w:lineRule="auto"/>
        <w:rPr>
          <w:rFonts w:ascii="Cambria" w:cs="Cambria" w:eastAsia="Cambria" w:hAnsi="Cambria"/>
          <w:color w:val="000000"/>
        </w:rPr>
      </w:pPr>
      <w:bookmarkStart w:colFirst="0" w:colLast="0" w:name="_heading=h.7ojnttkg1vdw" w:id="0"/>
      <w:bookmarkEnd w:id="0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收件人 (To)：Kevin Smith &lt;kevin.smith@uhn.ca&gt;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240" w:before="240" w:lineRule="auto"/>
        <w:rPr>
          <w:rFonts w:ascii="Cambria" w:cs="Cambria" w:eastAsia="Cambria" w:hAnsi="Cambria"/>
          <w:color w:val="000000"/>
        </w:rPr>
      </w:pPr>
      <w:bookmarkStart w:colFirst="0" w:colLast="0" w:name="_heading=h.7ojnttkg1vdw" w:id="0"/>
      <w:bookmarkEnd w:id="0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副本 (Cc)： Grace Ivo &lt;grace.ivo@uhn.ca&gt;, info@re-aim.ca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240" w:before="240" w:lineRule="auto"/>
        <w:rPr>
          <w:rFonts w:ascii="Cambria" w:cs="Cambria" w:eastAsia="Cambria" w:hAnsi="Cambria"/>
          <w:color w:val="000000"/>
        </w:rPr>
      </w:pPr>
      <w:bookmarkStart w:colFirst="0" w:colLast="0" w:name="_heading=h.7ojnttkg1vdw" w:id="0"/>
      <w:bookmarkEnd w:id="0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主旨 (Subject)： 恢復 AIM 並請求會面 – [您的姓名／組織名稱]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after="240" w:before="240" w:lineRule="auto"/>
        <w:rPr>
          <w:rFonts w:ascii="Cambria" w:cs="Cambria" w:eastAsia="Cambria" w:hAnsi="Cambria"/>
          <w:color w:val="000000"/>
        </w:rPr>
      </w:pPr>
      <w:bookmarkStart w:colFirst="0" w:colLast="0" w:name="_heading=h.slj2nqsqty7z" w:id="2"/>
      <w:bookmarkEnd w:id="2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日期：</w:t>
        <w:br w:type="textWrapping"/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q55u56sqvw9s" w:id="3"/>
      <w:bookmarkEnd w:id="3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電郵內容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親愛的 Smith 醫生：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[一句自我介紹：] 我是 [您的姓名]，一位 [病人／家屬／社區成員／服務提供者／組織代表]，曾直接受到「亞裔精神健康計劃」（Asian Initiative in Mental Health, AIM）的影響。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為什麼 AIM 對我／我們重要：</w:t>
        <w:br w:type="textWrapping"/>
      </w:r>
      <w:r w:rsidDel="00000000" w:rsidR="00000000" w:rsidRPr="00000000">
        <w:rPr>
          <w:rtl w:val="0"/>
        </w:rPr>
        <w:t xml:space="preserve"> 在 [年份／時間]，AIM 為我／我們提供了 [簡短描述所接受的服務]。這項具文化與語言適切性的照護，幫助了 [我／我的家庭／我的服務對象]，帶來了 [一到兩個具體成果，例如：改善就醫可及性、延續性照護、康復、語言支援]。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（可選）</w:t>
      </w:r>
      <w:r w:rsidDel="00000000" w:rsidR="00000000" w:rsidRPr="00000000">
        <w:rPr>
          <w:rtl w:val="0"/>
        </w:rPr>
        <w:t xml:space="preserve">：如果您願意，可以在此加入一段較長的故事（數段文字），說明您或您家庭與 AIM 的經驗。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對關閉及溝通的關切：</w:t>
        <w:br w:type="textWrapping"/>
      </w:r>
      <w:r w:rsidDel="00000000" w:rsidR="00000000" w:rsidRPr="00000000">
        <w:rPr>
          <w:rtl w:val="0"/>
        </w:rPr>
        <w:t xml:space="preserve"> AIM 的突然關閉造成了 [混亂／中斷／候診時間延長／失去文化適切的照護]。我們遇到的情況包括 [例如：熱線或掛號線路缺乏廣東話／普通話支援，被轉介到不熟悉文化背景的專業人員]。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我們的訴求（作為 RE-AIM 聯盟的三項核心要求）：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RE-AIM 聯盟與您（作為 UHN 首席執行官）直接會面。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立即全面恢復 AIM，以維持專業且具文化適切性的照護。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舉辦有意義的跨部門協商論壇（病人、家屬、專業人員與社區夥伴共同參與），共同設計大多倫多地區的協作服務模式。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為什麼這件事迫切：</w:t>
        <w:br w:type="textWrapping"/>
      </w:r>
      <w:r w:rsidDel="00000000" w:rsidR="00000000" w:rsidRPr="00000000">
        <w:rPr>
          <w:rtl w:val="0"/>
        </w:rPr>
        <w:t xml:space="preserve"> 具文化適切性的精神醫療照護能節省時間、減少傷害並改善療效。如此重大變革應該在真正的社區參與下，循序漸進推行。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我的／我們的請求：</w:t>
        <w:br w:type="textWrapping"/>
      </w:r>
      <w:r w:rsidDel="00000000" w:rsidR="00000000" w:rsidRPr="00000000">
        <w:rPr>
          <w:rtl w:val="0"/>
        </w:rPr>
        <w:t xml:space="preserve"> 懇請您恢復 AIM，並與 RE-AIM 聯盟會面，共同規劃一條協作的前進道路。我／我們願意進一步對話，並參與相關的協商過程。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感謝您對我們社區的關注與服務。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謹此致意，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[您的全名]</w:t>
        <w:br w:type="textWrapping"/>
        <w:t xml:space="preserve"> [您的身份／組織名稱]</w:t>
        <w:br w:type="textWrapping"/>
        <w:t xml:space="preserve"> [城市]</w:t>
        <w:br w:type="textWrapping"/>
        <w:t xml:space="preserve"> [電話]</w:t>
        <w:br w:type="textWrapping"/>
        <w:t xml:space="preserve"> [電郵]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4f81b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o26VIdCpOfcbh6KIwzeegpsUGg==">CgMxLjAyDmguN29qbnR0a2cxdmR3Mg5oLjdvam50dGtnMXZkdzIMaC5hcTl2cGc1bms5Mg5oLjdvam50dGtnMXZkdzIOaC43b2pudHRrZzF2ZHcyDmguN29qbnR0a2cxdmR3Mg5oLnNsajJucXNxdHk3ejIOaC5xNTV1NTZzcXZ3OXM4AHIhMWlLdTNka3hLRFA3RmVTYVVjYWZKR1VSTEN5dDdzTm9Y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